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Enos prayed all day and night because his "soul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we ask of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pray in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do we pray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opening prayer in a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14-yr-old's prayer resulted in what we call "the first vision."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should we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pray individually and with 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closing prayer in a meeting.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2021-10-11T14:44:28Z</dcterms:created>
  <dcterms:modified xsi:type="dcterms:W3CDTF">2021-10-11T14:44:28Z</dcterms:modified>
</cp:coreProperties>
</file>