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Prayer Awana March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ask    </w:t>
      </w:r>
      <w:r>
        <w:t xml:space="preserve">   Colossians    </w:t>
      </w:r>
      <w:r>
        <w:t xml:space="preserve">   communicate    </w:t>
      </w:r>
      <w:r>
        <w:t xml:space="preserve">   confidence    </w:t>
      </w:r>
      <w:r>
        <w:t xml:space="preserve">   Father    </w:t>
      </w:r>
      <w:r>
        <w:t xml:space="preserve">   God    </w:t>
      </w:r>
      <w:r>
        <w:t xml:space="preserve">   John    </w:t>
      </w:r>
      <w:r>
        <w:t xml:space="preserve">   leaders    </w:t>
      </w:r>
      <w:r>
        <w:t xml:space="preserve">   Luke    </w:t>
      </w:r>
      <w:r>
        <w:t xml:space="preserve">   others    </w:t>
      </w:r>
      <w:r>
        <w:t xml:space="preserve">   prayer    </w:t>
      </w:r>
      <w:r>
        <w:t xml:space="preserve">   relationship    </w:t>
      </w:r>
      <w:r>
        <w:t xml:space="preserve">   request    </w:t>
      </w:r>
      <w:r>
        <w:t xml:space="preserve">   Romans    </w:t>
      </w:r>
      <w:r>
        <w:t xml:space="preserve">   Timothy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Awana March 17</dc:title>
  <dcterms:created xsi:type="dcterms:W3CDTF">2021-10-11T14:45:38Z</dcterms:created>
  <dcterms:modified xsi:type="dcterms:W3CDTF">2021-10-11T14:45:38Z</dcterms:modified>
</cp:coreProperties>
</file>