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Prayer, Chapters 31, 32 and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Asking God for something you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Modest opinion of one's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prayer using beads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root "care, study, exercise"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Prayer of Gratitude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Prayer asking God's help for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"silent love"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domestic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Prayer that is spoken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Prayer, Chapters 31, 32 and 33</dc:title>
  <dcterms:created xsi:type="dcterms:W3CDTF">2021-10-11T14:44:51Z</dcterms:created>
  <dcterms:modified xsi:type="dcterms:W3CDTF">2021-10-11T14:44:51Z</dcterms:modified>
</cp:coreProperties>
</file>