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of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"And lead us not into temptation, but deliver us from evil."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"May their souls and all the souls of the ___________ departed, through the mercy of God, rest in peace."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 Jesus, through the Immaculate Heart of Mary..."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 ______________ full of grace...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"Come, O _______________ ________________, fill the hearts of your faithful and enkindle in them the fire of your divine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Angel of the Lord declared unto Mary...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 my God, I firmly believe that you are one God in three divine persons..." is from the Act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 God, who gave joy to the world through the Resurrection of Your Son our Lord Jesus Christ."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love you above all things, with my whole heart and soul" is from the Act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believe in the Holy Spirit, the holy Catholic Church, the communion of saints...."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say 53 Hail Mary's.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"Remember, O most gracious Virgin Mary..."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Saint _______________, the Archangel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"Hail, holy ______________, Mother of mercy"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Crossword</dc:title>
  <dcterms:created xsi:type="dcterms:W3CDTF">2021-10-11T14:45:31Z</dcterms:created>
  <dcterms:modified xsi:type="dcterms:W3CDTF">2021-10-11T14:45:31Z</dcterms:modified>
</cp:coreProperties>
</file>