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For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Angel    </w:t>
      </w:r>
      <w:r>
        <w:t xml:space="preserve">   Chains    </w:t>
      </w:r>
      <w:r>
        <w:t xml:space="preserve">   Herod    </w:t>
      </w:r>
      <w:r>
        <w:t xml:space="preserve">   Peter    </w:t>
      </w:r>
      <w:r>
        <w:t xml:space="preserve">   Prayer    </w:t>
      </w:r>
      <w:r>
        <w:t xml:space="preserve">   Prison    </w:t>
      </w:r>
      <w:r>
        <w:t xml:space="preserve">   Released    </w:t>
      </w:r>
      <w:r>
        <w:t xml:space="preserve">   Rescue    </w:t>
      </w:r>
      <w:r>
        <w:t xml:space="preserve">   Rhoda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For Peter</dc:title>
  <dcterms:created xsi:type="dcterms:W3CDTF">2021-10-11T14:44:58Z</dcterms:created>
  <dcterms:modified xsi:type="dcterms:W3CDTF">2021-10-11T14:44:58Z</dcterms:modified>
</cp:coreProperties>
</file>