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On_______ as it is in Heaven (verse 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 to God our heavenly__________(verse6).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the Father knows what you need before you__________ Him (verse 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Father is in________(verse 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 that God's______ be done (verse 10).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Deliver us from______(verse 13).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need to forgive our_________(verse 12).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praying, go into your room and shut the______(verse 6).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 not_________ men, God the Father will not forgive your sins (verse 15).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repeat useless phrases and words when you______(verse 7).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us our______ bread (verse 11).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name should be revered and____________(verse 9).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God's___________ come (verse 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Forgive us our______(verse 12).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the Father will________ you (verse 6).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Puzzle</dc:title>
  <dcterms:created xsi:type="dcterms:W3CDTF">2021-10-11T14:45:08Z</dcterms:created>
  <dcterms:modified xsi:type="dcterms:W3CDTF">2021-10-11T14:45:08Z</dcterms:modified>
</cp:coreProperties>
</file>