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Prayer -Ryan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Ignatius    </w:t>
      </w:r>
      <w:r>
        <w:t xml:space="preserve">   loyola    </w:t>
      </w:r>
      <w:r>
        <w:t xml:space="preserve">   jesus    </w:t>
      </w:r>
      <w:r>
        <w:t xml:space="preserve">   john    </w:t>
      </w:r>
      <w:r>
        <w:t xml:space="preserve">   mark    </w:t>
      </w:r>
      <w:r>
        <w:t xml:space="preserve">   testament    </w:t>
      </w:r>
      <w:r>
        <w:t xml:space="preserve">   new    </w:t>
      </w:r>
      <w:r>
        <w:t xml:space="preserve">   old    </w:t>
      </w:r>
      <w:r>
        <w:t xml:space="preserve">   ourfather    </w:t>
      </w:r>
      <w:r>
        <w:t xml:space="preserve">   bible    </w:t>
      </w:r>
      <w:r>
        <w:t xml:space="preserve">   love    </w:t>
      </w:r>
      <w:r>
        <w:t xml:space="preserve">   life    </w:t>
      </w:r>
      <w:r>
        <w:t xml:space="preserve">   father    </w:t>
      </w:r>
      <w:r>
        <w:t xml:space="preserve">   evil    </w:t>
      </w:r>
      <w:r>
        <w:t xml:space="preserve">   belive    </w:t>
      </w:r>
      <w:r>
        <w:t xml:space="preserve">   happiness    </w:t>
      </w:r>
      <w:r>
        <w:t xml:space="preserve">   god    </w:t>
      </w:r>
      <w:r>
        <w:t xml:space="preserve">   daily    </w:t>
      </w:r>
      <w:r>
        <w:t xml:space="preserve">   meditation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-Ryan</dc:title>
  <dcterms:created xsi:type="dcterms:W3CDTF">2021-10-11T14:45:21Z</dcterms:created>
  <dcterms:modified xsi:type="dcterms:W3CDTF">2021-10-11T14:45:21Z</dcterms:modified>
</cp:coreProperties>
</file>