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Sincere    </w:t>
      </w:r>
      <w:r>
        <w:t xml:space="preserve">   Closed Eyes    </w:t>
      </w:r>
      <w:r>
        <w:t xml:space="preserve">   Thankful    </w:t>
      </w:r>
      <w:r>
        <w:t xml:space="preserve">   Ask    </w:t>
      </w:r>
      <w:r>
        <w:t xml:space="preserve">   Blessings    </w:t>
      </w:r>
      <w:r>
        <w:t xml:space="preserve">   Heart    </w:t>
      </w:r>
      <w:r>
        <w:t xml:space="preserve">   Listen    </w:t>
      </w:r>
      <w:r>
        <w:t xml:space="preserve">   Holy Ghost    </w:t>
      </w:r>
      <w:r>
        <w:t xml:space="preserve">   Folded Arms    </w:t>
      </w:r>
      <w:r>
        <w:t xml:space="preserve">   Jesus Christ    </w:t>
      </w:r>
      <w:r>
        <w:t xml:space="preserve">   Heavenly Father    </w:t>
      </w:r>
      <w:r>
        <w:t xml:space="preserve">   Amulek    </w:t>
      </w:r>
      <w:r>
        <w:t xml:space="preserve">   Alma    </w:t>
      </w:r>
      <w:r>
        <w:t xml:space="preserve">   Rameumptom    </w:t>
      </w:r>
      <w:r>
        <w:t xml:space="preserve">   Zoramites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Word Search</dc:title>
  <dcterms:created xsi:type="dcterms:W3CDTF">2021-10-11T14:44:00Z</dcterms:created>
  <dcterms:modified xsi:type="dcterms:W3CDTF">2021-10-11T14:44:00Z</dcterms:modified>
</cp:coreProperties>
</file>