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SALAAT    </w:t>
      </w:r>
      <w:r>
        <w:t xml:space="preserve">   NORTH EAST    </w:t>
      </w:r>
      <w:r>
        <w:t xml:space="preserve">   FIRST PILLAR    </w:t>
      </w:r>
      <w:r>
        <w:t xml:space="preserve">   SUNSET    </w:t>
      </w:r>
      <w:r>
        <w:t xml:space="preserve">   SUNRISE    </w:t>
      </w:r>
      <w:r>
        <w:t xml:space="preserve">   KAABA    </w:t>
      </w:r>
      <w:r>
        <w:t xml:space="preserve">   MUSLIM    </w:t>
      </w:r>
      <w:r>
        <w:t xml:space="preserve">   SAJDE    </w:t>
      </w:r>
      <w:r>
        <w:t xml:space="preserve">   MASBAHA    </w:t>
      </w:r>
      <w:r>
        <w:t xml:space="preserve">   PRAYER RUG    </w:t>
      </w:r>
      <w:r>
        <w:t xml:space="preserve">   PRAYER CLOTHES    </w:t>
      </w:r>
      <w:r>
        <w:t xml:space="preserve">   QURAN    </w:t>
      </w:r>
      <w:r>
        <w:t xml:space="preserve">   DUAA    </w:t>
      </w:r>
      <w:r>
        <w:t xml:space="preserve">   ISHA    </w:t>
      </w:r>
      <w:r>
        <w:t xml:space="preserve">   MAGRIB    </w:t>
      </w:r>
      <w:r>
        <w:t xml:space="preserve">   ASIR    </w:t>
      </w:r>
      <w:r>
        <w:t xml:space="preserve">   DUHR    </w:t>
      </w:r>
      <w:r>
        <w:t xml:space="preserve">   SOBIH    </w:t>
      </w:r>
      <w:r>
        <w:t xml:space="preserve">   FAJR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Word Search</dc:title>
  <dcterms:created xsi:type="dcterms:W3CDTF">2021-10-11T14:44:29Z</dcterms:created>
  <dcterms:modified xsi:type="dcterms:W3CDTF">2021-10-11T14:44:29Z</dcterms:modified>
</cp:coreProperties>
</file>