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Answer    </w:t>
      </w:r>
      <w:r>
        <w:t xml:space="preserve">   Arms Folded    </w:t>
      </w:r>
      <w:r>
        <w:t xml:space="preserve">   Ask    </w:t>
      </w:r>
      <w:r>
        <w:t xml:space="preserve">   Bless    </w:t>
      </w:r>
      <w:r>
        <w:t xml:space="preserve">   Closing    </w:t>
      </w:r>
      <w:r>
        <w:t xml:space="preserve">   Eyes Closed    </w:t>
      </w:r>
      <w:r>
        <w:t xml:space="preserve">   Heavenly Father    </w:t>
      </w:r>
      <w:r>
        <w:t xml:space="preserve">   Jesus Christ    </w:t>
      </w:r>
      <w:r>
        <w:t xml:space="preserve">   Kneeling    </w:t>
      </w:r>
      <w:r>
        <w:t xml:space="preserve">   Morning    </w:t>
      </w:r>
      <w:r>
        <w:t xml:space="preserve">   Night    </w:t>
      </w:r>
      <w:r>
        <w:t xml:space="preserve">   Opening    </w:t>
      </w:r>
      <w:r>
        <w:t xml:space="preserve">   Personal    </w:t>
      </w:r>
      <w:r>
        <w:t xml:space="preserve">   Prayer    </w:t>
      </w:r>
      <w:r>
        <w:t xml:space="preserve">   Thankful    </w:t>
      </w:r>
      <w:r>
        <w:t xml:space="preserve">   Thee    </w:t>
      </w:r>
      <w:r>
        <w:t xml:space="preserve">   Thine    </w:t>
      </w:r>
      <w:r>
        <w:t xml:space="preserve">   Thou    </w:t>
      </w:r>
      <w:r>
        <w:t xml:space="preserve">   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Word Search</dc:title>
  <dcterms:created xsi:type="dcterms:W3CDTF">2021-10-11T14:43:51Z</dcterms:created>
  <dcterms:modified xsi:type="dcterms:W3CDTF">2021-10-11T14:43:51Z</dcterms:modified>
</cp:coreProperties>
</file>