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Prayer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pleas    </w:t>
      </w:r>
      <w:r>
        <w:t xml:space="preserve">   accepts    </w:t>
      </w:r>
      <w:r>
        <w:t xml:space="preserve">   answers    </w:t>
      </w:r>
      <w:r>
        <w:t xml:space="preserve">   give ears    </w:t>
      </w:r>
      <w:r>
        <w:t xml:space="preserve">   sound    </w:t>
      </w:r>
      <w:r>
        <w:t xml:space="preserve">   cries    </w:t>
      </w:r>
      <w:r>
        <w:t xml:space="preserve">   call    </w:t>
      </w:r>
      <w:r>
        <w:t xml:space="preserve">   prayers    </w:t>
      </w:r>
      <w:r>
        <w:t xml:space="preserve">   voice    </w:t>
      </w:r>
      <w:r>
        <w:t xml:space="preserve">   words    </w:t>
      </w:r>
      <w:r>
        <w:t xml:space="preserve">   listens    </w:t>
      </w:r>
      <w:r>
        <w:t xml:space="preserve">   petition    </w:t>
      </w:r>
      <w:r>
        <w:t xml:space="preserve">   supplication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 Words</dc:title>
  <dcterms:created xsi:type="dcterms:W3CDTF">2021-10-11T14:44:43Z</dcterms:created>
  <dcterms:modified xsi:type="dcterms:W3CDTF">2021-10-11T14:44:43Z</dcterms:modified>
</cp:coreProperties>
</file>