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and the Names of God</w:t>
      </w:r>
    </w:p>
    <w:p>
      <w:pPr>
        <w:pStyle w:val="Questions"/>
      </w:pPr>
      <w:r>
        <w:t xml:space="preserve">1. ARYP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TEDIREECN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CNSEERPE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HAVOEHJ HIJRE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VEOHHJA RAHPA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HTE OGD ORU EALERH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HET LORD HWO SDEROPVI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AJVHEOH INSIS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HET OLRD RUO NNERBA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JHOHEVA RHOI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TEH LODR SI MY HPSEHDRE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HHJAOVE LSAMOH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HTE LODR IS PCEAE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EHT LDRO RUO STGREUONHEISS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EOHHAVJ SUEKDINT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IDNOTOEV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OOANTNIVCI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SEJSU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HYLO PTRIIS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and the Names of God</dc:title>
  <dcterms:created xsi:type="dcterms:W3CDTF">2021-10-11T14:44:13Z</dcterms:created>
  <dcterms:modified xsi:type="dcterms:W3CDTF">2021-10-11T14:44:13Z</dcterms:modified>
</cp:coreProperties>
</file>