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leading    </w:t>
      </w:r>
      <w:r>
        <w:t xml:space="preserve">   hearts    </w:t>
      </w:r>
      <w:r>
        <w:t xml:space="preserve">   refugee    </w:t>
      </w:r>
      <w:r>
        <w:t xml:space="preserve">   faith    </w:t>
      </w:r>
      <w:r>
        <w:t xml:space="preserve">   hope    </w:t>
      </w:r>
      <w:r>
        <w:t xml:space="preserve">   fundraising    </w:t>
      </w:r>
      <w:r>
        <w:t xml:space="preserve">   hurdle    </w:t>
      </w:r>
      <w:r>
        <w:t xml:space="preserve">   church    </w:t>
      </w:r>
      <w:r>
        <w:t xml:space="preserve">   grace    </w:t>
      </w:r>
      <w:r>
        <w:t xml:space="preserve">   gospel    </w:t>
      </w:r>
      <w:r>
        <w:t xml:space="preserve">   truth    </w:t>
      </w:r>
      <w:r>
        <w:t xml:space="preserve">   love    </w:t>
      </w:r>
      <w:r>
        <w:t xml:space="preserve">   partner    </w:t>
      </w:r>
      <w:r>
        <w:t xml:space="preserve">   service    </w:t>
      </w:r>
      <w:r>
        <w:t xml:space="preserve">   outreach    </w:t>
      </w:r>
      <w:r>
        <w:t xml:space="preserve">   equipping    </w:t>
      </w:r>
      <w:r>
        <w:t xml:space="preserve">   purpose    </w:t>
      </w:r>
      <w:r>
        <w:t xml:space="preserve">   travel    </w:t>
      </w:r>
      <w:r>
        <w:t xml:space="preserve">   language    </w:t>
      </w:r>
      <w:r>
        <w:t xml:space="preserve">   support workers    </w:t>
      </w:r>
      <w:r>
        <w:t xml:space="preserve">   safety    </w:t>
      </w:r>
      <w:r>
        <w:t xml:space="preserve">   culture    </w:t>
      </w:r>
      <w:r>
        <w:t xml:space="preserve">   relationship    </w:t>
      </w:r>
      <w:r>
        <w:t xml:space="preserve">   preparations    </w:t>
      </w:r>
      <w:r>
        <w:t xml:space="preserve">   Iraq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2021-10-11T14:44:34Z</dcterms:created>
  <dcterms:modified xsi:type="dcterms:W3CDTF">2021-10-11T14:44:34Z</dcterms:modified>
</cp:coreProperties>
</file>