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pray because it causes us to depend upon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_____to us when we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way can we pray? Silent, out loud, or both?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 feels when we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in the Bible has the most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pray because it causes us to ____ upon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we pray?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knows what we want before we ___Him.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can we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Psalms?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 talk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receive from God when we pray?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2021-10-11T14:44:38Z</dcterms:created>
  <dcterms:modified xsi:type="dcterms:W3CDTF">2021-10-11T14:44:38Z</dcterms:modified>
</cp:coreProperties>
</file>