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Religious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Church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Diseases 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Eternity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Paul and Silus prayed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Jesus made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God's chosen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People who speak about the future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Jesus taught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Daniels 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Time of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big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God's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will I give you snakes and rocks?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Davids Songs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</dc:title>
  <dcterms:created xsi:type="dcterms:W3CDTF">2021-10-11T14:44:41Z</dcterms:created>
  <dcterms:modified xsi:type="dcterms:W3CDTF">2021-10-11T14:44:41Z</dcterms:modified>
</cp:coreProperties>
</file>