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joy    </w:t>
      </w:r>
      <w:r>
        <w:t xml:space="preserve">   light    </w:t>
      </w:r>
      <w:r>
        <w:t xml:space="preserve">   generosity    </w:t>
      </w:r>
      <w:r>
        <w:t xml:space="preserve">   purpose    </w:t>
      </w:r>
      <w:r>
        <w:t xml:space="preserve">   charity    </w:t>
      </w:r>
      <w:r>
        <w:t xml:space="preserve">   strength    </w:t>
      </w:r>
      <w:r>
        <w:t xml:space="preserve">   faith    </w:t>
      </w:r>
      <w:r>
        <w:t xml:space="preserve">   dreams    </w:t>
      </w:r>
      <w:r>
        <w:t xml:space="preserve">   hopes    </w:t>
      </w:r>
      <w:r>
        <w:t xml:space="preserve">   thankful    </w:t>
      </w:r>
      <w:r>
        <w:t xml:space="preserve">   faults    </w:t>
      </w:r>
      <w:r>
        <w:t xml:space="preserve">   failures    </w:t>
      </w:r>
      <w:r>
        <w:t xml:space="preserve">   talents    </w:t>
      </w:r>
      <w:r>
        <w:t xml:space="preserve">   successes    </w:t>
      </w:r>
      <w:r>
        <w:t xml:space="preserve">   perseverance    </w:t>
      </w:r>
      <w:r>
        <w:t xml:space="preserve">   relationship    </w:t>
      </w:r>
      <w:r>
        <w:t xml:space="preserve">   listen    </w:t>
      </w:r>
      <w:r>
        <w:t xml:space="preserve">   grateful    </w:t>
      </w:r>
      <w:r>
        <w:t xml:space="preserve">   moments    </w:t>
      </w:r>
      <w:r>
        <w:t xml:space="preserve">   significant    </w:t>
      </w:r>
      <w:r>
        <w:t xml:space="preserve">   father    </w:t>
      </w:r>
      <w:r>
        <w:t xml:space="preserve">   others    </w:t>
      </w:r>
      <w:r>
        <w:t xml:space="preserve">   freedom    </w:t>
      </w:r>
      <w:r>
        <w:t xml:space="preserve">   peace    </w:t>
      </w:r>
      <w:r>
        <w:t xml:space="preserve">   awareness    </w:t>
      </w:r>
      <w:r>
        <w:t xml:space="preserve">   gratitude    </w:t>
      </w:r>
      <w:r>
        <w:t xml:space="preserve">   Process    </w:t>
      </w:r>
      <w:r>
        <w:t xml:space="preserve">   Silence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2021-10-11T14:44:46Z</dcterms:created>
  <dcterms:modified xsi:type="dcterms:W3CDTF">2021-10-11T14:44:46Z</dcterms:modified>
</cp:coreProperties>
</file>