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for Blue Delaney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strain to obtain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choke or 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ones jaw firmly shut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forced into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or get far in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catch up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sounding as though the throat is constricted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engage in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with air and swell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utter an, load, sharp, piercing,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strike repeatedly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for orphans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for Blue Delaney</dc:title>
  <dcterms:created xsi:type="dcterms:W3CDTF">2021-10-11T14:44:41Z</dcterms:created>
  <dcterms:modified xsi:type="dcterms:W3CDTF">2021-10-11T14:44:41Z</dcterms:modified>
</cp:coreProperties>
</file>