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Prayer in Islam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Obligatory acts in Islam, set out in Shari'ah law.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ritual ablution or washing specific parts of the body.  It is an outward sign of the inner cleanliness needed to face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man who recites the call to prayer from the mosque.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tall tower connected to a mosque from which the call to prayer is made.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Having the right intention, having one's heart tuned towards God for worship.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five daily prayers fixed by Allah.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literally separates Muslims from the ordinary world when praying and ensures that the place of prayer is clean.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Muslim call to prayer.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direction to face during prayer (towards Mecca).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Acts of worship in Islam.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Prayer in Islam</dc:title>
  <dcterms:created xsi:type="dcterms:W3CDTF">2021-10-11T14:45:17Z</dcterms:created>
  <dcterms:modified xsi:type="dcterms:W3CDTF">2021-10-11T14:45:17Z</dcterms:modified>
</cp:coreProperties>
</file>