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in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ON EARTH    </w:t>
      </w:r>
      <w:r>
        <w:t xml:space="preserve">   PRAYER SCHOOL    </w:t>
      </w:r>
      <w:r>
        <w:t xml:space="preserve">   REDEEMER    </w:t>
      </w:r>
      <w:r>
        <w:t xml:space="preserve">   AMOUR OF GOD    </w:t>
      </w:r>
      <w:r>
        <w:t xml:space="preserve">   PRINCIPALITIES    </w:t>
      </w:r>
      <w:r>
        <w:t xml:space="preserve">   SPEAK    </w:t>
      </w:r>
      <w:r>
        <w:t xml:space="preserve">   FAITH    </w:t>
      </w:r>
      <w:r>
        <w:t xml:space="preserve">   ANSWERS    </w:t>
      </w:r>
      <w:r>
        <w:t xml:space="preserve">   DAILY    </w:t>
      </w:r>
      <w:r>
        <w:t xml:space="preserve">   OPEN HEAVENS    </w:t>
      </w:r>
      <w:r>
        <w:t xml:space="preserve">   SHUNAMITE    </w:t>
      </w:r>
      <w:r>
        <w:t xml:space="preserve">   ELISHA    </w:t>
      </w:r>
      <w:r>
        <w:t xml:space="preserve">   ABIMELECH    </w:t>
      </w:r>
      <w:r>
        <w:t xml:space="preserve">   EZRA    </w:t>
      </w:r>
      <w:r>
        <w:t xml:space="preserve">   NEHEMIAH    </w:t>
      </w:r>
      <w:r>
        <w:t xml:space="preserve">   PAUL    </w:t>
      </w:r>
      <w:r>
        <w:t xml:space="preserve">   GOD    </w:t>
      </w:r>
      <w:r>
        <w:t xml:space="preserve">   INTERCESSOR    </w:t>
      </w:r>
      <w:r>
        <w:t xml:space="preserve">   ALWAYS    </w:t>
      </w:r>
      <w:r>
        <w:t xml:space="preserve">   DUNAMIS    </w:t>
      </w:r>
      <w:r>
        <w:t xml:space="preserve">   FASTING    </w:t>
      </w:r>
      <w:r>
        <w:t xml:space="preserve">   EFFECTIVE    </w:t>
      </w:r>
      <w:r>
        <w:t xml:space="preserve">   POWERFUL    </w:t>
      </w:r>
      <w:r>
        <w:t xml:space="preserve">   RIGHTEOUS    </w:t>
      </w:r>
      <w:r>
        <w:t xml:space="preserve">   CEASING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in the bible </dc:title>
  <dcterms:created xsi:type="dcterms:W3CDTF">2021-10-11T14:45:12Z</dcterms:created>
  <dcterms:modified xsi:type="dcterms:W3CDTF">2021-10-11T14:45:12Z</dcterms:modified>
</cp:coreProperties>
</file>