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 is Good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in which one knows they are dreaming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Kahuna shamans used this when dealing with individuals who were causing immense social upset and would not respond to any other measure.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Prayer is not just a metter of doing but also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shall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distance prayer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or belief that led the Texas rancher to resolve drought and gutter level beef prices by fixing it with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who do not address their prayer to a personal God but rather to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our personal demands and wishes contaminate our "________________" prayers, the prayers are not sincere.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Suggests that prayer, like drugs, can have effects that can be positive, neutral, or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"an attitude of the heart"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empower prayer, and the need for ritual and ceremony, like the need for prayer, is deeply ingrained in human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effect of prayer can be strengthened 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is Good Medicine</dc:title>
  <dcterms:created xsi:type="dcterms:W3CDTF">2021-10-11T14:45:15Z</dcterms:created>
  <dcterms:modified xsi:type="dcterms:W3CDTF">2021-10-11T14:45:15Z</dcterms:modified>
</cp:coreProperties>
</file>