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 of St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doubt    </w:t>
      </w:r>
      <w:r>
        <w:t xml:space="preserve">   life    </w:t>
      </w:r>
      <w:r>
        <w:t xml:space="preserve">   eternal    </w:t>
      </w:r>
      <w:r>
        <w:t xml:space="preserve">   loved    </w:t>
      </w:r>
      <w:r>
        <w:t xml:space="preserve">   console    </w:t>
      </w:r>
      <w:r>
        <w:t xml:space="preserve">   joy    </w:t>
      </w:r>
      <w:r>
        <w:t xml:space="preserve">   Lord    </w:t>
      </w:r>
      <w:r>
        <w:t xml:space="preserve">   despair    </w:t>
      </w:r>
      <w:r>
        <w:t xml:space="preserve">   Heaven    </w:t>
      </w:r>
      <w:r>
        <w:t xml:space="preserve">   blessing    </w:t>
      </w:r>
      <w:r>
        <w:t xml:space="preserve">   sacrament    </w:t>
      </w:r>
      <w:r>
        <w:t xml:space="preserve">   animals    </w:t>
      </w:r>
      <w:r>
        <w:t xml:space="preserve">   faith    </w:t>
      </w:r>
      <w:r>
        <w:t xml:space="preserve">   injury    </w:t>
      </w:r>
      <w:r>
        <w:t xml:space="preserve">   channel    </w:t>
      </w:r>
      <w:r>
        <w:t xml:space="preserve">   pardon    </w:t>
      </w:r>
      <w:r>
        <w:t xml:space="preserve">   peace    </w:t>
      </w:r>
      <w:r>
        <w:t xml:space="preserve">   Francis    </w:t>
      </w:r>
      <w:r>
        <w:t xml:space="preserve">   Assisi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of St Francis</dc:title>
  <dcterms:created xsi:type="dcterms:W3CDTF">2021-10-11T14:45:29Z</dcterms:created>
  <dcterms:modified xsi:type="dcterms:W3CDTF">2021-10-11T14:45:29Z</dcterms:modified>
</cp:coreProperties>
</file>