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ACT OF CONTRITION    </w:t>
      </w:r>
      <w:r>
        <w:t xml:space="preserve">   ACT OF FAITH    </w:t>
      </w:r>
      <w:r>
        <w:t xml:space="preserve">   ACT OF HOPE    </w:t>
      </w:r>
      <w:r>
        <w:t xml:space="preserve">   ACT OF LOVE    </w:t>
      </w:r>
      <w:r>
        <w:t xml:space="preserve">   ANGEL OF GOD    </w:t>
      </w:r>
      <w:r>
        <w:t xml:space="preserve">   ANGELUS    </w:t>
      </w:r>
      <w:r>
        <w:t xml:space="preserve">   ANIMA CHRISTI    </w:t>
      </w:r>
      <w:r>
        <w:t xml:space="preserve">   APOSTLES CREED    </w:t>
      </w:r>
      <w:r>
        <w:t xml:space="preserve">   CONFITEOR    </w:t>
      </w:r>
      <w:r>
        <w:t xml:space="preserve">   DIVINE PRAISES    </w:t>
      </w:r>
      <w:r>
        <w:t xml:space="preserve">   FATIMA PRAYER    </w:t>
      </w:r>
      <w:r>
        <w:t xml:space="preserve">   GLORY BE TO THE FATHER    </w:t>
      </w:r>
      <w:r>
        <w:t xml:space="preserve">   GOSPEL PRAYER    </w:t>
      </w:r>
      <w:r>
        <w:t xml:space="preserve">   GRACE BEFORE MEALS    </w:t>
      </w:r>
      <w:r>
        <w:t xml:space="preserve">   HAIL MARY    </w:t>
      </w:r>
      <w:r>
        <w:t xml:space="preserve">   MAGNIFICAT    </w:t>
      </w:r>
      <w:r>
        <w:t xml:space="preserve">   MEMORARE    </w:t>
      </w:r>
      <w:r>
        <w:t xml:space="preserve">   MISERERE    </w:t>
      </w:r>
      <w:r>
        <w:t xml:space="preserve">   MORNINF OFFERING    </w:t>
      </w:r>
      <w:r>
        <w:t xml:space="preserve">   NICENE CREED    </w:t>
      </w:r>
      <w:r>
        <w:t xml:space="preserve">   NOW I LAY ME DOWN TO SLEEP    </w:t>
      </w:r>
      <w:r>
        <w:t xml:space="preserve">   PRAYER BEFORE A CRUCIFIX    </w:t>
      </w:r>
      <w:r>
        <w:t xml:space="preserve">   PRAYER FOR THE POPE    </w:t>
      </w:r>
      <w:r>
        <w:t xml:space="preserve">   PRAYER OF ST FRANCIS    </w:t>
      </w:r>
      <w:r>
        <w:t xml:space="preserve">   PRAYER TO THE HOLY SPIRIT    </w:t>
      </w:r>
      <w:r>
        <w:t xml:space="preserve">   SIGN OF THE CROSS    </w:t>
      </w:r>
      <w:r>
        <w:t xml:space="preserve">   ST MICHAEL THE ARCHANGEL    </w:t>
      </w:r>
      <w:r>
        <w:t xml:space="preserve">   THE LORD'S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Prayers</dc:title>
  <dcterms:created xsi:type="dcterms:W3CDTF">2021-10-11T14:44:02Z</dcterms:created>
  <dcterms:modified xsi:type="dcterms:W3CDTF">2021-10-11T14:44:02Z</dcterms:modified>
</cp:coreProperties>
</file>