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Parable    </w:t>
      </w:r>
      <w:r>
        <w:t xml:space="preserve">   Repeat    </w:t>
      </w:r>
      <w:r>
        <w:t xml:space="preserve">   Visitor    </w:t>
      </w:r>
      <w:r>
        <w:t xml:space="preserve">   Avry    </w:t>
      </w:r>
      <w:r>
        <w:t xml:space="preserve">   Seth    </w:t>
      </w:r>
      <w:r>
        <w:t xml:space="preserve">   Rachel    </w:t>
      </w:r>
      <w:r>
        <w:t xml:space="preserve">   Sarah    </w:t>
      </w:r>
      <w:r>
        <w:t xml:space="preserve">   Titus    </w:t>
      </w:r>
      <w:r>
        <w:t xml:space="preserve">   Logan    </w:t>
      </w:r>
      <w:r>
        <w:t xml:space="preserve">   Lilly    </w:t>
      </w:r>
      <w:r>
        <w:t xml:space="preserve">   Pharisees    </w:t>
      </w:r>
      <w:r>
        <w:t xml:space="preserve">   Answers    </w:t>
      </w:r>
      <w:r>
        <w:t xml:space="preserve">   Hears    </w:t>
      </w:r>
      <w:r>
        <w:t xml:space="preserve">   God    </w:t>
      </w:r>
      <w:r>
        <w:t xml:space="preserve">   Loud    </w:t>
      </w:r>
      <w:r>
        <w:t xml:space="preserve">   Humble    </w:t>
      </w:r>
      <w:r>
        <w:t xml:space="preserve">   Prayer    </w:t>
      </w:r>
      <w:r>
        <w:t xml:space="preserve">   Publican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Prayers</dc:title>
  <dcterms:created xsi:type="dcterms:W3CDTF">2021-10-11T14:45:48Z</dcterms:created>
  <dcterms:modified xsi:type="dcterms:W3CDTF">2021-10-11T14:45:48Z</dcterms:modified>
</cp:coreProperties>
</file>