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Prayers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Seven gifts of Holy Spirit    </w:t>
      </w:r>
      <w:r>
        <w:t xml:space="preserve">   Jesus Christ    </w:t>
      </w:r>
      <w:r>
        <w:t xml:space="preserve">   Three Divine Persons    </w:t>
      </w:r>
      <w:r>
        <w:t xml:space="preserve">   Blessed Trinity    </w:t>
      </w:r>
      <w:r>
        <w:t xml:space="preserve">   Eve    </w:t>
      </w:r>
      <w:r>
        <w:t xml:space="preserve">   Adam    </w:t>
      </w:r>
      <w:r>
        <w:t xml:space="preserve">   Heaven    </w:t>
      </w:r>
      <w:r>
        <w:t xml:space="preserve">   God    </w:t>
      </w:r>
      <w:r>
        <w:t xml:space="preserve">   Pope Benedict    </w:t>
      </w:r>
      <w:r>
        <w:t xml:space="preserve">   Pope Francis    </w:t>
      </w:r>
      <w:r>
        <w:t xml:space="preserve">   Saint Rose of Lima    </w:t>
      </w:r>
      <w:r>
        <w:t xml:space="preserve">   Father Owen Moran    </w:t>
      </w:r>
      <w:r>
        <w:t xml:space="preserve">   Paterson Diocese    </w:t>
      </w:r>
      <w:r>
        <w:t xml:space="preserve">   Bishop Arhtur Seratelli    </w:t>
      </w:r>
      <w:r>
        <w:t xml:space="preserve">   Fear of the Lord    </w:t>
      </w:r>
      <w:r>
        <w:t xml:space="preserve">   piety    </w:t>
      </w:r>
      <w:r>
        <w:t xml:space="preserve">   knowledge    </w:t>
      </w:r>
      <w:r>
        <w:t xml:space="preserve">   fortitude    </w:t>
      </w:r>
      <w:r>
        <w:t xml:space="preserve">   counsel    </w:t>
      </w:r>
      <w:r>
        <w:t xml:space="preserve">   understanding    </w:t>
      </w:r>
      <w:r>
        <w:t xml:space="preserve">   wisdom    </w:t>
      </w:r>
      <w:r>
        <w:t xml:space="preserve">   Prayer for Eternal Rest    </w:t>
      </w:r>
      <w:r>
        <w:t xml:space="preserve">   The Act of Contrition    </w:t>
      </w:r>
      <w:r>
        <w:t xml:space="preserve">   Glory Be    </w:t>
      </w:r>
      <w:r>
        <w:t xml:space="preserve">   Hail Mary    </w:t>
      </w:r>
      <w:r>
        <w:t xml:space="preserve">   Our Father    </w:t>
      </w:r>
      <w:r>
        <w:t xml:space="preserve">   The Apostles Creed    </w:t>
      </w:r>
      <w:r>
        <w:t xml:space="preserve">   Sign of the Cross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Prayers </dc:title>
  <dcterms:created xsi:type="dcterms:W3CDTF">2021-10-11T14:44:43Z</dcterms:created>
  <dcterms:modified xsi:type="dcterms:W3CDTF">2021-10-11T14:44:43Z</dcterms:modified>
</cp:coreProperties>
</file>