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Praying Grace for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whole what in heaven and earth is named by the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we rooted and grounded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 His what might He grant you to be strengthened?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can we be filled with the fullness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will glory in the church by Christ Jesus be given?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will Christ dwell in your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we bow our knees before?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love of Christ pass?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whom may we be able to comprehend his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works in us more than we ask or think?</w:t>
            </w:r>
          </w:p>
        </w:tc>
      </w:tr>
    </w:tbl>
    <w:p>
      <w:pPr>
        <w:pStyle w:val="WordBankSmall"/>
      </w:pPr>
      <w:r>
        <w:t xml:space="preserve">   Father    </w:t>
      </w:r>
      <w:r>
        <w:t xml:space="preserve">   Family    </w:t>
      </w:r>
      <w:r>
        <w:t xml:space="preserve">   Spirit    </w:t>
      </w:r>
      <w:r>
        <w:t xml:space="preserve">   faith    </w:t>
      </w:r>
      <w:r>
        <w:t xml:space="preserve">   Love    </w:t>
      </w:r>
      <w:r>
        <w:t xml:space="preserve">   Knowledge    </w:t>
      </w:r>
      <w:r>
        <w:t xml:space="preserve">   God    </w:t>
      </w:r>
      <w:r>
        <w:t xml:space="preserve">   Generations    </w:t>
      </w:r>
      <w:r>
        <w:t xml:space="preserve">   Power    </w:t>
      </w:r>
      <w:r>
        <w:t xml:space="preserve">   Saints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Praying Grace for Others</dc:title>
  <dcterms:created xsi:type="dcterms:W3CDTF">2021-10-11T14:45:38Z</dcterms:created>
  <dcterms:modified xsi:type="dcterms:W3CDTF">2021-10-11T14:45:38Z</dcterms:modified>
</cp:coreProperties>
</file>