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Práctica Del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tren    </w:t>
      </w:r>
      <w:r>
        <w:t xml:space="preserve">   bloques    </w:t>
      </w:r>
      <w:r>
        <w:t xml:space="preserve">   travieso    </w:t>
      </w:r>
      <w:r>
        <w:t xml:space="preserve">   mentir    </w:t>
      </w:r>
      <w:r>
        <w:t xml:space="preserve">   carritos    </w:t>
      </w:r>
      <w:r>
        <w:t xml:space="preserve">   cuentos    </w:t>
      </w:r>
      <w:r>
        <w:t xml:space="preserve">   lindo    </w:t>
      </w:r>
      <w:r>
        <w:t xml:space="preserve">   dinosaurios    </w:t>
      </w:r>
      <w:r>
        <w:t xml:space="preserve">   triciclo    </w:t>
      </w:r>
      <w:r>
        <w:t xml:space="preserve">   jugar al escondite    </w:t>
      </w:r>
      <w:r>
        <w:t xml:space="preserve">   saltar    </w:t>
      </w:r>
      <w:r>
        <w:t xml:space="preserve">   muñeca    </w:t>
      </w:r>
      <w:r>
        <w:t xml:space="preserve">   lavar el coche    </w:t>
      </w:r>
      <w:r>
        <w:t xml:space="preserve">   Pelearse    </w:t>
      </w:r>
      <w:r>
        <w:t xml:space="preserve">   llorar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 Del Vocabulario</dc:title>
  <dcterms:created xsi:type="dcterms:W3CDTF">2021-10-11T14:44:25Z</dcterms:created>
  <dcterms:modified xsi:type="dcterms:W3CDTF">2021-10-11T14:44:25Z</dcterms:modified>
</cp:coreProperties>
</file>