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Práctica con verbos: Lista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Práctica con verbos: Lista A</dc:title>
  <dcterms:created xsi:type="dcterms:W3CDTF">2021-10-11T14:43:41Z</dcterms:created>
  <dcterms:modified xsi:type="dcterms:W3CDTF">2021-10-11T14:43:41Z</dcterms:modified>
</cp:coreProperties>
</file>