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Práctica de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Ustedes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 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Usted competir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tú 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traer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sonreír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decir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 de pretérito</dc:title>
  <dcterms:created xsi:type="dcterms:W3CDTF">2021-10-11T14:45:22Z</dcterms:created>
  <dcterms:modified xsi:type="dcterms:W3CDTF">2021-10-11T14:45:22Z</dcterms:modified>
</cp:coreProperties>
</file>