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Práctica de vocabulario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unhook the phone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telefono publico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ringtone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cell 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ranura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dial the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you're breaking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una llamada perdida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clave de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sonar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 guia telefonica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 numero de telefono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 camara digital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adore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prefijo del pais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ringtone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calling?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MP3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introducir la tarjeta telefonica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you hear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llamar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wait for the dial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mensaje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assign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cell phone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Práctica de vocabulario 2</dc:title>
  <dcterms:created xsi:type="dcterms:W3CDTF">2021-10-11T14:44:50Z</dcterms:created>
  <dcterms:modified xsi:type="dcterms:W3CDTF">2021-10-11T14:44:50Z</dcterms:modified>
</cp:coreProperties>
</file>