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Pārdošana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klienti - klienti ar kuriem ir uzsākts pārdošanas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Izvēļu plāns, kas nosaka kompānijas attīstības virzienu.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pārdošana - gatavu, iepakotu preču pārdošana.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Produktu raksturojošie parametri.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Klienti, kam varētu būt nepieciešama uzņēmuma piedāvātā produkcija.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Jautājumi, kas palīdz izprast sarunu biedra uzskatus.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stāsts - Īss stāsts par sevi un firmu.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Personu raksturojošās zināšanas, prasmes un motivācija, kas nepieciešamas darbam.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klienti - klienti, ar kuriem notiek sadarbība.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pārdošana - gatavu produktu un risinājumu pārdošana.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Pārdošana</dc:title>
  <dcterms:created xsi:type="dcterms:W3CDTF">2021-10-11T14:02:19Z</dcterms:created>
  <dcterms:modified xsi:type="dcterms:W3CDTF">2021-10-11T14:02:19Z</dcterms:modified>
</cp:coreProperties>
</file>