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Pre-AP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look different and perform different functions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to a thing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from two different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reactions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Carrier of genetic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changing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shape and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Maintaining constant internal conditions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or event that causes a reaction in a organ or tissue (a signal)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from a single parent (cloning, budding)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 Biology</dc:title>
  <dcterms:created xsi:type="dcterms:W3CDTF">2021-10-11T14:44:46Z</dcterms:created>
  <dcterms:modified xsi:type="dcterms:W3CDTF">2021-10-11T14:44:46Z</dcterms:modified>
</cp:coreProperties>
</file>