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Pre-AP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theme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food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Juan Thomas'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Kino do to the gate when the doctor refused to see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Pearl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Kino's father alive during the place of this book?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clam that contained The Pearl Kino's first pick?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houses did the people of the village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town Kino and his family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Kino did not get rid of The Pearl. True of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Kino's knife hang?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country was The Doctor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Kino's brother's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main song?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main character's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most talked about song was the Song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novel is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Kino and Juana traveling to to escape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Kino try to sell The Pearl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Coyotito stung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Kino running from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villagers called The Pearl the Pearl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Kino's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people that sat in front of the 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"A town is a thing like a colonial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song did The Pearl give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Kino want to get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 English Crossword</dc:title>
  <dcterms:created xsi:type="dcterms:W3CDTF">2021-10-11T14:44:43Z</dcterms:created>
  <dcterms:modified xsi:type="dcterms:W3CDTF">2021-10-11T14:44:43Z</dcterms:modified>
</cp:coreProperties>
</file>