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Pre-AP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segments that are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of congruence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where one side is a mirror image or reflection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attribute assigned to a proposition in respect of its truth or falsehood, which in classical logic has only two possible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same angle (in degrees)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angles opposite each other when two lines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Either of two angles whose sum is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either of two angles whose sum is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relation) such that, if it applies between successive members of a sequence, it must also apply between any two members taken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flat, two-dimensional surface that extends infinitely far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 Geometry</dc:title>
  <dcterms:created xsi:type="dcterms:W3CDTF">2021-10-11T14:44:24Z</dcterms:created>
  <dcterms:modified xsi:type="dcterms:W3CDTF">2021-10-11T14:44:24Z</dcterms:modified>
</cp:coreProperties>
</file>