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Pre-AP US History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 purchase of French land between the Mississippi River and the Rocky Mts; largest land deal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 plan in the Civil War for a naval blockade.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 War Union victory in MD, which was the bloodiest single-day battle in US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 Republicans who moved to the south during Reconstruction.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passed by Parliament that placed taxes on printed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who sided with Britain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10 amendments of the US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British soldiers fired into into a group of gathered colonists, killing several people in 1770.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Allowing voters in the territory to decide of they want to allow slavery there.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traveled to California during the Gold Rush, seeking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fighting where soldiers use hit-and-run attacks against the enemy.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 Society of old Confederates who used violence to keep African Americans from securing their civil rights.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states that the Constitution and federal laws outrank state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Colonial group formed to protest British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passed in the south during Reconstruction that limited the freedom of former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people can rise above material things in life to reach a higher level of understanding.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made by Henry Clay to raise tariffs to pay for improvements like roads and canals.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loyalty/pride.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war where an army destroys its opponent's ability to fight by attacking civilians,  and economic and military targets.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route to Oregon Territory in the 1800s.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 US History Final Review</dc:title>
  <dcterms:created xsi:type="dcterms:W3CDTF">2021-10-11T14:44:21Z</dcterms:created>
  <dcterms:modified xsi:type="dcterms:W3CDTF">2021-10-11T14:44:21Z</dcterms:modified>
</cp:coreProperties>
</file>