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whole number    </w:t>
      </w:r>
      <w:r>
        <w:t xml:space="preserve">   algebra    </w:t>
      </w:r>
      <w:r>
        <w:t xml:space="preserve">   sum    </w:t>
      </w:r>
      <w:r>
        <w:t xml:space="preserve">   operation    </w:t>
      </w:r>
      <w:r>
        <w:t xml:space="preserve">   difference    </w:t>
      </w:r>
      <w:r>
        <w:t xml:space="preserve">   product    </w:t>
      </w:r>
      <w:r>
        <w:t xml:space="preserve">   factor    </w:t>
      </w:r>
      <w:r>
        <w:t xml:space="preserve">   remainder    </w:t>
      </w:r>
      <w:r>
        <w:t xml:space="preserve">   quotient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subtraction    </w:t>
      </w:r>
      <w:r>
        <w:t xml:space="preserve">   adding    </w:t>
      </w:r>
      <w:r>
        <w:t xml:space="preserve">   division    </w:t>
      </w:r>
      <w:r>
        <w:t xml:space="preserve">   multiplication    </w:t>
      </w:r>
      <w:r>
        <w:t xml:space="preserve">   denominator    </w:t>
      </w:r>
      <w:r>
        <w:t xml:space="preserve">   numerator    </w:t>
      </w:r>
      <w:r>
        <w:t xml:space="preserve">   proper fraction    </w:t>
      </w:r>
      <w:r>
        <w:t xml:space="preserve">   improper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</dc:title>
  <dcterms:created xsi:type="dcterms:W3CDTF">2021-10-11T14:45:33Z</dcterms:created>
  <dcterms:modified xsi:type="dcterms:W3CDTF">2021-10-11T14:45:33Z</dcterms:modified>
</cp:coreProperties>
</file>