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Blumenstock    </w:t>
      </w:r>
      <w:r>
        <w:t xml:space="preserve">   Terminating Decimal    </w:t>
      </w:r>
      <w:r>
        <w:t xml:space="preserve">   RepeatingDecimal    </w:t>
      </w:r>
      <w:r>
        <w:t xml:space="preserve">   Decimal    </w:t>
      </w:r>
      <w:r>
        <w:t xml:space="preserve">   Fraction    </w:t>
      </w:r>
      <w:r>
        <w:t xml:space="preserve">   NaturalNumbers    </w:t>
      </w:r>
      <w:r>
        <w:t xml:space="preserve">   RationalNumbers    </w:t>
      </w:r>
      <w:r>
        <w:t xml:space="preserve">   Numerical    </w:t>
      </w:r>
      <w:r>
        <w:t xml:space="preserve">   Algebraic    </w:t>
      </w:r>
      <w:r>
        <w:t xml:space="preserve">   RealNumber    </w:t>
      </w:r>
      <w:r>
        <w:t xml:space="preserve">   WholeNumber    </w:t>
      </w:r>
      <w:r>
        <w:t xml:space="preserve">   Integer    </w:t>
      </w:r>
      <w:r>
        <w:t xml:space="preserve">   LikeTerms    </w:t>
      </w:r>
      <w:r>
        <w:t xml:space="preserve">   Solution    </w:t>
      </w:r>
      <w:r>
        <w:t xml:space="preserve">   OrderOfOperations    </w:t>
      </w:r>
      <w:r>
        <w:t xml:space="preserve">   PreAlgebra    </w:t>
      </w:r>
      <w:r>
        <w:t xml:space="preserve">   Simplify    </w:t>
      </w:r>
      <w:r>
        <w:t xml:space="preserve">   Operation    </w:t>
      </w:r>
      <w:r>
        <w:t xml:space="preserve">   Evaluate    </w:t>
      </w:r>
      <w:r>
        <w:t xml:space="preserve">   Equation    </w:t>
      </w:r>
      <w:r>
        <w:t xml:space="preserve">   Expression    </w:t>
      </w:r>
      <w:r>
        <w:t xml:space="preserve">   Term    </w:t>
      </w:r>
      <w:r>
        <w:t xml:space="preserve">   Constant    </w:t>
      </w:r>
      <w:r>
        <w:t xml:space="preserve">   Variable    </w:t>
      </w:r>
      <w:r>
        <w:t xml:space="preserve">   Coefficient    </w:t>
      </w:r>
      <w:r>
        <w:t xml:space="preserve">   Power    </w:t>
      </w:r>
      <w:r>
        <w:t xml:space="preserve">   Exponent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Pre-Algebra</dc:title>
  <dcterms:created xsi:type="dcterms:W3CDTF">2021-10-11T14:44:03Z</dcterms:created>
  <dcterms:modified xsi:type="dcterms:W3CDTF">2021-10-11T14:44:03Z</dcterms:modified>
</cp:coreProperties>
</file>