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Pre-Algebra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mathematical sentence that includes an equal sign to compare two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tax added to the price of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numbers that are multiplied to give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branch of mathematics that uses letters and symbols to represent unknown numbers and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closed figure formed by three or more line segments that do not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number, a variable, or the  product of an number and one or more variables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lets you multiply a sum by multiplying each addend separately then add the add the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letter that represents an unknown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mathematical phrase that can involve variables, numbers, and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write the expression as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the distributive property to rewrite a product as a sum or difference of terms</w:t>
            </w:r>
          </w:p>
        </w:tc>
      </w:tr>
    </w:tbl>
    <w:p>
      <w:pPr>
        <w:pStyle w:val="WordBankMedium"/>
      </w:pPr>
      <w:r>
        <w:t xml:space="preserve">   equation    </w:t>
      </w:r>
      <w:r>
        <w:t xml:space="preserve">   distributiveproperty    </w:t>
      </w:r>
      <w:r>
        <w:t xml:space="preserve">   term    </w:t>
      </w:r>
      <w:r>
        <w:t xml:space="preserve">   variable    </w:t>
      </w:r>
      <w:r>
        <w:t xml:space="preserve">   factors    </w:t>
      </w:r>
      <w:r>
        <w:t xml:space="preserve">   factoring    </w:t>
      </w:r>
      <w:r>
        <w:t xml:space="preserve">   expression    </w:t>
      </w:r>
      <w:r>
        <w:t xml:space="preserve">   expand    </w:t>
      </w:r>
      <w:r>
        <w:t xml:space="preserve">   algebra    </w:t>
      </w:r>
      <w:r>
        <w:t xml:space="preserve">   salestax    </w:t>
      </w:r>
      <w:r>
        <w:t xml:space="preserve">   polygon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Pre-Algebra Terms</dc:title>
  <dcterms:created xsi:type="dcterms:W3CDTF">2021-10-11T14:44:50Z</dcterms:created>
  <dcterms:modified xsi:type="dcterms:W3CDTF">2021-10-11T14:44:50Z</dcterms:modified>
</cp:coreProperties>
</file>