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Pre-Algebra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flip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angles that have a sum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that have a sum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 line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turn of a shape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number multiplied by itself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y=mx+b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that are right next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 line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longest side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numbers that are equal in distance from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length x width x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set of all irrational and rational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vertical axis in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produces a specified quantity when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horizontal axis in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angles that are across from each other and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slide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 shape on the coordinate plane gets bigger or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equation that graphs as a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Pre-Algebra Terms</dc:title>
  <dcterms:created xsi:type="dcterms:W3CDTF">2021-10-11T14:45:00Z</dcterms:created>
  <dcterms:modified xsi:type="dcterms:W3CDTF">2021-10-11T14:45:00Z</dcterms:modified>
</cp:coreProperties>
</file>