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Pre-Algebra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preimage    </w:t>
      </w:r>
      <w:r>
        <w:t xml:space="preserve">   image    </w:t>
      </w:r>
      <w:r>
        <w:t xml:space="preserve">   sphere    </w:t>
      </w:r>
      <w:r>
        <w:t xml:space="preserve">   cone    </w:t>
      </w:r>
      <w:r>
        <w:t xml:space="preserve">   legs    </w:t>
      </w:r>
      <w:r>
        <w:t xml:space="preserve">   hypotenuse    </w:t>
      </w:r>
      <w:r>
        <w:t xml:space="preserve">   interior angle    </w:t>
      </w:r>
      <w:r>
        <w:t xml:space="preserve">   exterior angle    </w:t>
      </w:r>
      <w:r>
        <w:t xml:space="preserve">   output    </w:t>
      </w:r>
      <w:r>
        <w:t xml:space="preserve">   input    </w:t>
      </w:r>
      <w:r>
        <w:t xml:space="preserve">   nonlinear relationship    </w:t>
      </w:r>
      <w:r>
        <w:t xml:space="preserve">   bivariate data    </w:t>
      </w:r>
      <w:r>
        <w:t xml:space="preserve">   y intercept    </w:t>
      </w:r>
      <w:r>
        <w:t xml:space="preserve">   linear equation    </w:t>
      </w:r>
      <w:r>
        <w:t xml:space="preserve">   slope    </w:t>
      </w:r>
      <w:r>
        <w:t xml:space="preserve">   proportional relationship    </w:t>
      </w:r>
      <w:r>
        <w:t xml:space="preserve">   real number    </w:t>
      </w:r>
      <w:r>
        <w:t xml:space="preserve">   rational number    </w:t>
      </w:r>
      <w:r>
        <w:t xml:space="preserve">   perfect square    </w:t>
      </w:r>
      <w:r>
        <w:t xml:space="preserve">   irrational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Vocab</dc:title>
  <dcterms:created xsi:type="dcterms:W3CDTF">2021-10-11T14:44:31Z</dcterms:created>
  <dcterms:modified xsi:type="dcterms:W3CDTF">2021-10-11T14:44:31Z</dcterms:modified>
</cp:coreProperties>
</file>