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 Vocabulary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(0,0) where the x-axis and the y-axis intersect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the number and 0 on a number line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numerical part of a variable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consisted of negative and positive whole number, including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numbers that can be used to locate a point in a coordinate plane. The first number is the x-coordinate, and the second number is the y-coordinate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or a variable that represents the number of times a base is used as a factor in a repeated multiplication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numbers are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a horizontal number line called the x-axis and a vertical number line called the y-axis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graph of a collection of ordered pairs (x,y)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that is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numbers that have the same absolute value but have different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or an expressions that are added in a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answer to a multiplication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Vocabulary Builder</dc:title>
  <dcterms:created xsi:type="dcterms:W3CDTF">2021-10-11T14:45:35Z</dcterms:created>
  <dcterms:modified xsi:type="dcterms:W3CDTF">2021-10-11T14:45:35Z</dcterms:modified>
</cp:coreProperties>
</file>