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 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numbers and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used as a factor with an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Terms that contain the same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grouping symbol used as the first order of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without a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variables, numbers, and at least one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factor of a term that contains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how many times a base is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this symbol () means when placed next to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symbol, usually a letter used to represent a number.</w:t>
            </w:r>
          </w:p>
        </w:tc>
      </w:tr>
    </w:tbl>
    <w:p>
      <w:pPr>
        <w:pStyle w:val="WordBankMedium"/>
      </w:pPr>
      <w:r>
        <w:t xml:space="preserve">   Coefficient    </w:t>
      </w:r>
      <w:r>
        <w:t xml:space="preserve">   Parentheses    </w:t>
      </w:r>
      <w:r>
        <w:t xml:space="preserve">   Like terms    </w:t>
      </w:r>
      <w:r>
        <w:t xml:space="preserve">   Coefficient    </w:t>
      </w:r>
      <w:r>
        <w:t xml:space="preserve">   Numerical Expression    </w:t>
      </w:r>
      <w:r>
        <w:t xml:space="preserve">   Algebraic Expression    </w:t>
      </w:r>
      <w:r>
        <w:t xml:space="preserve">   Variable    </w:t>
      </w:r>
      <w:r>
        <w:t xml:space="preserve">   Exponent    </w:t>
      </w:r>
      <w:r>
        <w:t xml:space="preserve">   Base    </w:t>
      </w:r>
      <w:r>
        <w:t xml:space="preserve">   Multiply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 Vocabulary</dc:title>
  <dcterms:created xsi:type="dcterms:W3CDTF">2021-10-11T14:45:03Z</dcterms:created>
  <dcterms:modified xsi:type="dcterms:W3CDTF">2021-10-11T14:45:03Z</dcterms:modified>
</cp:coreProperties>
</file>