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Pre-Algebra Word Search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addition property    </w:t>
      </w:r>
      <w:r>
        <w:t xml:space="preserve">   algebra    </w:t>
      </w:r>
      <w:r>
        <w:t xml:space="preserve">   decimal    </w:t>
      </w:r>
      <w:r>
        <w:t xml:space="preserve">   difference    </w:t>
      </w:r>
      <w:r>
        <w:t xml:space="preserve">   equation    </w:t>
      </w:r>
      <w:r>
        <w:t xml:space="preserve">   expression    </w:t>
      </w:r>
      <w:r>
        <w:t xml:space="preserve">   fraction    </w:t>
      </w:r>
      <w:r>
        <w:t xml:space="preserve">   graph    </w:t>
      </w:r>
      <w:r>
        <w:t xml:space="preserve">   inequality    </w:t>
      </w:r>
      <w:r>
        <w:t xml:space="preserve">   integer    </w:t>
      </w:r>
      <w:r>
        <w:t xml:space="preserve">   inverse operations    </w:t>
      </w:r>
      <w:r>
        <w:t xml:space="preserve">   math    </w:t>
      </w:r>
      <w:r>
        <w:t xml:space="preserve">   number line    </w:t>
      </w:r>
      <w:r>
        <w:t xml:space="preserve">   perimeter    </w:t>
      </w:r>
      <w:r>
        <w:t xml:space="preserve">   quotient    </w:t>
      </w:r>
      <w:r>
        <w:t xml:space="preserve">   rational numbers    </w:t>
      </w:r>
      <w:r>
        <w:t xml:space="preserve">   sum    </w:t>
      </w:r>
      <w:r>
        <w:t xml:space="preserve">   term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Pre-Algebra Word Search 1</dc:title>
  <dcterms:created xsi:type="dcterms:W3CDTF">2021-10-11T14:45:28Z</dcterms:created>
  <dcterms:modified xsi:type="dcterms:W3CDTF">2021-10-11T14:45:28Z</dcterms:modified>
</cp:coreProperties>
</file>