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Number Line    </w:t>
      </w:r>
      <w:r>
        <w:t xml:space="preserve">   Graphing    </w:t>
      </w:r>
      <w:r>
        <w:t xml:space="preserve">   Opposite    </w:t>
      </w:r>
      <w:r>
        <w:t xml:space="preserve">   Keep Change Change    </w:t>
      </w:r>
      <w:r>
        <w:t xml:space="preserve">   Converting    </w:t>
      </w:r>
      <w:r>
        <w:t xml:space="preserve">   Reduce    </w:t>
      </w:r>
      <w:r>
        <w:t xml:space="preserve">   Percent    </w:t>
      </w:r>
      <w:r>
        <w:t xml:space="preserve">   Decimal    </w:t>
      </w:r>
      <w:r>
        <w:t xml:space="preserve">   Fraction    </w:t>
      </w:r>
      <w:r>
        <w:t xml:space="preserve">   PEMDAS    </w:t>
      </w:r>
      <w:r>
        <w:t xml:space="preserve">   Order of Operations    </w:t>
      </w:r>
      <w:r>
        <w:t xml:space="preserve">   Modeling    </w:t>
      </w:r>
      <w:r>
        <w:t xml:space="preserve">   Negative    </w:t>
      </w:r>
      <w:r>
        <w:t xml:space="preserve">   Positive    </w:t>
      </w:r>
      <w:r>
        <w:t xml:space="preserve">   Counting Number    </w:t>
      </w:r>
      <w:r>
        <w:t xml:space="preserve">   Integer    </w:t>
      </w:r>
      <w:r>
        <w:t xml:space="preserve">   Divide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Wordsearch 1</dc:title>
  <dcterms:created xsi:type="dcterms:W3CDTF">2021-10-11T14:45:24Z</dcterms:created>
  <dcterms:modified xsi:type="dcterms:W3CDTF">2021-10-11T14:45:24Z</dcterms:modified>
</cp:coreProperties>
</file>