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a solid shape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counting numbers, their opposites,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line with two distinct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found by dividing the sum of the elements of a set by the number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sentence stating that two quantities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across a circle measured through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do not intersect; they remain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location of the number 0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rays with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from the center of a circle to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whole number and a fraction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measures total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in which all sides and angles are same length or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polygon, two sides that intersect to form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counting number greater than 1 whose only two factors are the number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inside a circle or sphere from which all points on the circle or sphere are equally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rewrite a fraction in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used to represent a number that has not been designated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names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whose vertex is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statement that has &lt;, or &gt; as a symbol of comparison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</dc:title>
  <dcterms:created xsi:type="dcterms:W3CDTF">2021-10-11T14:45:10Z</dcterms:created>
  <dcterms:modified xsi:type="dcterms:W3CDTF">2021-10-11T14:45:10Z</dcterms:modified>
</cp:coreProperties>
</file>