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</w:t>
      </w:r>
    </w:p>
    <w:p>
      <w:pPr>
        <w:pStyle w:val="Questions"/>
      </w:pPr>
      <w:r>
        <w:t xml:space="preserve">1. TPTEIENRC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RNESIEV POSITEROAN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IDAMNE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VLUEMO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CTNOSNAT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INDOAM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EOSPL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INETFIOCFCE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UIETANOQ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PORNTIPROO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SSPEXINEOR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AQESUR TORO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ITUN ERTA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TANCORDIOE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NIOCFUNT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NIAODIDT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POITPOES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intercept    </w:t>
      </w:r>
      <w:r>
        <w:t xml:space="preserve">   inverse operations    </w:t>
      </w:r>
      <w:r>
        <w:t xml:space="preserve">   median    </w:t>
      </w:r>
      <w:r>
        <w:t xml:space="preserve">   volume     </w:t>
      </w:r>
      <w:r>
        <w:t xml:space="preserve">   constant    </w:t>
      </w:r>
      <w:r>
        <w:t xml:space="preserve">   range    </w:t>
      </w:r>
      <w:r>
        <w:t xml:space="preserve">   domain    </w:t>
      </w:r>
      <w:r>
        <w:t xml:space="preserve">   slope    </w:t>
      </w:r>
      <w:r>
        <w:t xml:space="preserve">   coefficient    </w:t>
      </w:r>
      <w:r>
        <w:t xml:space="preserve">   equation    </w:t>
      </w:r>
      <w:r>
        <w:t xml:space="preserve">   proportion    </w:t>
      </w:r>
      <w:r>
        <w:t xml:space="preserve">   area    </w:t>
      </w:r>
      <w:r>
        <w:t xml:space="preserve">   expression    </w:t>
      </w:r>
      <w:r>
        <w:t xml:space="preserve">   square root    </w:t>
      </w:r>
      <w:r>
        <w:t xml:space="preserve">   unit rate    </w:t>
      </w:r>
      <w:r>
        <w:t xml:space="preserve">   coordinate    </w:t>
      </w:r>
      <w:r>
        <w:t xml:space="preserve">   mean    </w:t>
      </w:r>
      <w:r>
        <w:t xml:space="preserve">   function    </w:t>
      </w:r>
      <w:r>
        <w:t xml:space="preserve">   addition    </w:t>
      </w:r>
      <w:r>
        <w:t xml:space="preserve">   opposite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</dc:title>
  <dcterms:created xsi:type="dcterms:W3CDTF">2021-10-11T14:45:19Z</dcterms:created>
  <dcterms:modified xsi:type="dcterms:W3CDTF">2021-10-11T14:45:19Z</dcterms:modified>
</cp:coreProperties>
</file>