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vocabulary</w:t>
      </w:r>
    </w:p>
    <w:p>
      <w:pPr>
        <w:pStyle w:val="Questions"/>
      </w:pPr>
      <w:r>
        <w:t xml:space="preserve">1. ARET OF HCEAGN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ERNONA-NIL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LTINIAMOR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ENLIRA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NILOMAIB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OTLNOUSI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SUEARQ OORT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EWPOR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UFNOCITN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AOINMOML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RLRTANIAIO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XEPNNETO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ICARALD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TINLAII UVAEL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LLNOPIYMAO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AINOEUTQ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FRCTPEE RSQEAU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-PNYECIERTT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ATNOLIRA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vocabulary</dc:title>
  <dcterms:created xsi:type="dcterms:W3CDTF">2021-10-11T14:45:17Z</dcterms:created>
  <dcterms:modified xsi:type="dcterms:W3CDTF">2021-10-11T14:45:17Z</dcterms:modified>
</cp:coreProperties>
</file>