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Pre-Ap Physical Science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well tested explanation that explains a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representation used to explain a concept that may be to small, large, far away, dangerous, etc. to be studied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Variable changed on purpose(manipulated variable)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Meter stick, meters; m, cm, mm(Distance)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internationally adopted decimal system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Variables kept constant so as to not affect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that uses the senses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the problem, state the hypothesis, test the hypothesis, record &amp; analyze data, draw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educated guess based upon prior knowledge/experiences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results, it's what happened as a result of the manipulated variable(responding variable)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shorthand in which a number is expressed as a value between 1 and 10 multiplied by a power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Logical explanation of an event based on observable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tested and well proven fact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that uses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Balance scale, grams; g or 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Thermometer,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Clock, Calendar; min., s, hr, day,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Beaker or Graduated Cylinder; liters; L or mL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 Physical Science terminology</dc:title>
  <dcterms:created xsi:type="dcterms:W3CDTF">2021-10-11T14:45:21Z</dcterms:created>
  <dcterms:modified xsi:type="dcterms:W3CDTF">2021-10-11T14:45:21Z</dcterms:modified>
</cp:coreProperties>
</file>