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Pre-Cal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fraction turned upside-down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relation that holds between two values when they are different.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directly proportional to the amount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highest point over the entire domain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point at which a mathematical object is discontinuous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(2 words)the behavior of the graph of f(x)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numerical or constant quantity placed before and multiplying the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of or expressed by a mathematical exponent.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describes the process of reducing an amount by a consistent percentage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picked up and moved to another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(2-words) an algebraic fraction such that both the numerator and the denominator are polynomials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y's or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real number x will be called a solution or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lowest point over the entire domain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function that uses different formulas for different parts of its domain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set of values of the independent variable(s) for which a function or relation is defined.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(2-words) function that undoes the action of the another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Vertical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Function is continuous if its hand drawn graph over an interval can be drawn w/o lifting pencil from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lowest point in a particular section of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figure is reflected across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 answer or when you get division by zero.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line that continually approaches a given curve but does not meet it at any finite distance.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difference between the lowest and highest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horizontal axis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Pre-Cal</dc:title>
  <dcterms:created xsi:type="dcterms:W3CDTF">2021-10-11T14:45:38Z</dcterms:created>
  <dcterms:modified xsi:type="dcterms:W3CDTF">2021-10-11T14:45:38Z</dcterms:modified>
</cp:coreProperties>
</file>