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addition    </w:t>
      </w:r>
      <w:r>
        <w:t xml:space="preserve">   amplitude    </w:t>
      </w:r>
      <w:r>
        <w:t xml:space="preserve">   angles    </w:t>
      </w:r>
      <w:r>
        <w:t xml:space="preserve">   asymptote    </w:t>
      </w:r>
      <w:r>
        <w:t xml:space="preserve">   circle    </w:t>
      </w:r>
      <w:r>
        <w:t xml:space="preserve">   complex    </w:t>
      </w:r>
      <w:r>
        <w:t xml:space="preserve">   coterminals    </w:t>
      </w:r>
      <w:r>
        <w:t xml:space="preserve">   direct    </w:t>
      </w:r>
      <w:r>
        <w:t xml:space="preserve">   distance    </w:t>
      </w:r>
      <w:r>
        <w:t xml:space="preserve">   division    </w:t>
      </w:r>
      <w:r>
        <w:t xml:space="preserve">   domain    </w:t>
      </w:r>
      <w:r>
        <w:t xml:space="preserve">   even    </w:t>
      </w:r>
      <w:r>
        <w:t xml:space="preserve">   exponents    </w:t>
      </w:r>
      <w:r>
        <w:t xml:space="preserve">   horizontal    </w:t>
      </w:r>
      <w:r>
        <w:t xml:space="preserve">   imaginary    </w:t>
      </w:r>
      <w:r>
        <w:t xml:space="preserve">   integers    </w:t>
      </w:r>
      <w:r>
        <w:t xml:space="preserve">   inverse    </w:t>
      </w:r>
      <w:r>
        <w:t xml:space="preserve">   joint    </w:t>
      </w:r>
      <w:r>
        <w:t xml:space="preserve">   length    </w:t>
      </w:r>
      <w:r>
        <w:t xml:space="preserve">   maximum    </w:t>
      </w:r>
      <w:r>
        <w:t xml:space="preserve">   minimum    </w:t>
      </w:r>
      <w:r>
        <w:t xml:space="preserve">   monomial    </w:t>
      </w:r>
      <w:r>
        <w:t xml:space="preserve">   multiplication    </w:t>
      </w:r>
      <w:r>
        <w:t xml:space="preserve">   negative    </w:t>
      </w:r>
      <w:r>
        <w:t xml:space="preserve">   odd    </w:t>
      </w:r>
      <w:r>
        <w:t xml:space="preserve">   parallel    </w:t>
      </w:r>
      <w:r>
        <w:t xml:space="preserve">   period    </w:t>
      </w:r>
      <w:r>
        <w:t xml:space="preserve">   perpendicular    </w:t>
      </w:r>
      <w:r>
        <w:t xml:space="preserve">   points    </w:t>
      </w:r>
      <w:r>
        <w:t xml:space="preserve">   quadratic    </w:t>
      </w:r>
      <w:r>
        <w:t xml:space="preserve">   rational    </w:t>
      </w:r>
      <w:r>
        <w:t xml:space="preserve">   shift    </w:t>
      </w:r>
      <w:r>
        <w:t xml:space="preserve">   subtraction    </w:t>
      </w:r>
      <w:r>
        <w:t xml:space="preserve">   synthetic    </w:t>
      </w:r>
      <w:r>
        <w:t xml:space="preserve">   variation    </w:t>
      </w:r>
      <w:r>
        <w:t xml:space="preserve">   vertical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Pre-Cal</dc:title>
  <dcterms:created xsi:type="dcterms:W3CDTF">2021-10-11T14:44:14Z</dcterms:created>
  <dcterms:modified xsi:type="dcterms:W3CDTF">2021-10-11T14:44:14Z</dcterms:modified>
</cp:coreProperties>
</file>