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 5.1---5.4 Vocab. Quiz/Test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its vertex at the origin and its initial side along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in standard position whose terminal side coincides with one of the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reciprocal trig ratio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sides of a right triangle forming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an angle that is 1/360 of a complete rotation in the positive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between a horizontal line and the line of sight from the observer to an object at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angle measure that is 1/60 of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ray of an angle that rotates about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angle between a horizontal line and the line of sight from the observer to an object at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 of angle measure that is 1/60 of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in standard position that have the same terminal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acronym used to help remember the three main trig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circle of radius 1 unit whose center is at the origin of a rectangular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ratio of the sides of a right triangle used to defind the sine, cosine, and tangent ratios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functions defined using a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a right triangle that is opposite an acute angle in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acute angle formed by the terminal side of an angle in standard position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endpoint of two rays forming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trig function represented by the x-coordinate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reciprocal trig ratio of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trig function represented by the y-coordinate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fixed ray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reciprocal trig ratio of cosine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5.1---5.4 Vocab. Quiz/Test</dc:title>
  <dcterms:created xsi:type="dcterms:W3CDTF">2021-10-11T14:45:04Z</dcterms:created>
  <dcterms:modified xsi:type="dcterms:W3CDTF">2021-10-11T14:45:04Z</dcterms:modified>
</cp:coreProperties>
</file>